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创意设计系列教材  展示设计</w:t>
      </w:r>
    </w:p>
    <w:p>
      <w:r>
        <w:rPr>
          <w:rFonts w:ascii="宋体" w:hAnsi="宋体" w:eastAsia="宋体"/>
          <w:sz w:val="24"/>
        </w:rPr>
        <w:t>赵国平主编；苏毅超，杨淳副主编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创意设计系列教材  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赵国平主编；苏毅超，杨淳副主编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本书出售、求购地址：https://www.jiaokey.com/book/detail/13657714.html</w:t>
      </w:r>
    </w:p>
    <w:p>
      <w:r>
        <w:t>更多相关图书推荐：https://www.jiaokey.com</w:t>
      </w:r>
    </w:p>
    <w:p>
      <w:r>
        <w:t>赵国平主编；苏毅超，杨淳副主编 其他作品：https://www.jiaokey.com/tag/赵国平主编；苏毅超，杨淳副主编.html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关键词搜索：https://www.jiaokey.com/tag/创意设计系列教材  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