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书名：捷克与斯洛伐克动画史</w:t>
      </w:r>
    </w:p>
    <w:p>
      <w:r>
        <w:t>作者：李铁编著</w:t>
      </w:r>
    </w:p>
    <w:p>
      <w:r>
        <w:t>出版社：北京:北京交通大学出版社,2014.08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捷克与斯洛伐克动画史 评论地址：https://www.jiaokey.com/book/detail/13657713.html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