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诵清堂诗集注释  下</w:t>
      </w:r>
    </w:p>
    <w:p>
      <w:r>
        <w:rPr>
          <w:rFonts w:ascii="宋体" w:hAnsi="宋体" w:eastAsia="宋体"/>
          <w:sz w:val="24"/>
        </w:rPr>
        <w:t>（清）林豪著；郭哲铭注释；国立编译馆主编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诵清堂诗集注释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（清）林豪著；郭哲铭注释；国立编译馆主编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本书出售、求购地址：https://www.jiaokey.com/book/detail/13657698.html</w:t>
      </w:r>
    </w:p>
    <w:p>
      <w:r>
        <w:t>更多相关图书推荐：https://www.jiaokey.com</w:t>
      </w:r>
    </w:p>
    <w:p>
      <w:r>
        <w:t>（清）林豪著；郭哲铭注释；国立编译馆主编 其他作品：https://www.jiaokey.com/tag/（清）林豪著；郭哲铭注释；国立编译馆主编.html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关键词搜索：https://www.jiaokey.com/tag/诵清堂诗集注释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