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时空旅行的梦想家  史蒂芬·霍金</w:t>
      </w:r>
    </w:p>
    <w:p>
      <w:r>
        <w:rPr>
          <w:rFonts w:ascii="宋体" w:hAnsi="宋体" w:eastAsia="宋体"/>
          <w:sz w:val="24"/>
        </w:rPr>
        <w:t>吉蒂·弗格森著；蔡承志译；吴俊辉审定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时空旅行的梦想家  史蒂芬·霍金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吉蒂·弗格森著；蔡承志译；吴俊辉审定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本书出售、求购地址：https://www.jiaokey.com/book/detail/13657681.html</w:t>
      </w:r>
    </w:p>
    <w:p>
      <w:r>
        <w:t>更多相关图书推荐：https://www.jiaokey.com</w:t>
      </w:r>
    </w:p>
    <w:p>
      <w:r>
        <w:t>吉蒂·弗格森著；蔡承志译；吴俊辉审定 其他作品：https://www.jiaokey.com/tag/吉蒂·弗格森著；蔡承志译；吴俊辉审定.html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关键词搜索：https://www.jiaokey.com/tag/时空旅行的梦想家  史蒂芬·霍金.html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