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欧洲与没有历史的人  全新增订版</w:t>
      </w:r>
    </w:p>
    <w:p>
      <w:r>
        <w:rPr>
          <w:rFonts w:ascii="宋体" w:hAnsi="宋体" w:eastAsia="宋体"/>
          <w:sz w:val="24"/>
        </w:rPr>
        <w:t>EricJ.Wolf，贾士蘅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欧洲与没有历史的人  全新增订版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EricJ.Wolf，贾士蘅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本书出售、求购地址：https://www.jiaokey.com/book/detail/13657667.html</w:t>
      </w:r>
    </w:p>
    <w:p>
      <w:r>
        <w:t>更多相关图书推荐：https://www.jiaokey.com</w:t>
      </w:r>
    </w:p>
    <w:p>
      <w:r>
        <w:t>EricJ.Wolf，贾士蘅 其他作品：https://www.jiaokey.com/tag/EricJ.Wolf，贾士蘅.html</w:t>
      </w:r>
    </w:p>
    <w:p>
      <w:r>
        <w:t>麦田出版社 出版图书：https://www.jiaokey.com/tag/麦田出版社.html</w:t>
      </w:r>
    </w:p>
    <w:p>
      <w:r>
        <w:t>关键词搜索：https://www.jiaokey.com/tag/欧洲与没有历史的人  全新增订版.html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