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全民健保财政基础之法理研究</w:t>
      </w:r>
    </w:p>
    <w:p>
      <w:r>
        <w:rPr>
          <w:rFonts w:ascii="宋体" w:hAnsi="宋体" w:eastAsia="宋体"/>
          <w:sz w:val="24"/>
        </w:rPr>
        <w:t>蔡维音著；国立成功大学法律学系法学丛书编辑委员会编辑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全民健保财政基础之法理研究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蔡维音著；国立成功大学法律学系法学丛书编辑委员会编辑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本书出售、求购地址：https://www.jiaokey.com/book/detail/13657649.html</w:t>
      </w:r>
    </w:p>
    <w:p>
      <w:r>
        <w:t>更多相关图书推荐：https://www.jiaokey.com</w:t>
      </w:r>
    </w:p>
    <w:p>
      <w:r>
        <w:t>蔡维音著；国立成功大学法律学系法学丛书编辑委员会编辑 其他作品：https://www.jiaokey.com/tag/蔡维音著；国立成功大学法律学系法学丛书编辑委员会编辑.html</w:t>
      </w:r>
    </w:p>
    <w:p>
      <w:r>
        <w:t>正典 出版图书：https://www.jiaokey.com/tag/正典.html</w:t>
      </w:r>
    </w:p>
    <w:p>
      <w:r>
        <w:t>关键词搜索：https://www.jiaokey.com/tag/全民健保财政基础之法理研究.html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