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黑人文学研究先驱杨昌溪文存  下</w:t>
      </w:r>
    </w:p>
    <w:p>
      <w:r>
        <w:rPr>
          <w:rFonts w:ascii="宋体" w:hAnsi="宋体" w:eastAsia="宋体"/>
          <w:sz w:val="24"/>
        </w:rPr>
        <w:t>韩晗，杨筱堃编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黑人文学研究先驱杨昌溪文存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韩晗，杨筱堃编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本书出售、求购地址：https://www.jiaokey.com/book/detail/13657619.html</w:t>
      </w:r>
    </w:p>
    <w:p>
      <w:r>
        <w:t>更多相关图书推荐：https://www.jiaokey.com</w:t>
      </w:r>
    </w:p>
    <w:p>
      <w:r>
        <w:t>韩晗，杨筱堃编 其他作品：https://www.jiaokey.com/tag/韩晗，杨筱堃编.html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关键词搜索：https://www.jiaokey.com/tag/黑人文学研究先驱杨昌溪文存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