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创世第八天  20世纪分子生物学革命  首部曲  DNA</w:t>
      </w:r>
    </w:p>
    <w:p>
      <w:r>
        <w:rPr>
          <w:rFonts w:ascii="宋体" w:hAnsi="宋体" w:eastAsia="宋体"/>
          <w:sz w:val="24"/>
        </w:rPr>
        <w:t>贾德森著；杨玉龄译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创世第八天  20世纪分子生物学革命  首部曲 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贾德森著；杨玉龄译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本书出售、求购地址：https://www.jiaokey.com/book/detail/13657614.html</w:t>
      </w:r>
    </w:p>
    <w:p>
      <w:r>
        <w:t>更多相关图书推荐：https://www.jiaokey.com</w:t>
      </w:r>
    </w:p>
    <w:p>
      <w:r>
        <w:t>贾德森著；杨玉龄译 其他作品：https://www.jiaokey.com/tag/贾德森著；杨玉龄译.html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关键词搜索：https://www.jiaokey.com/tag/创世第八天  20世纪分子生物学革命  首部曲 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