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书名：好玩的思维游戏  中级版</w:t>
      </w:r>
    </w:p>
    <w:p>
      <w:r>
        <w:t>作者：常征编著</w:t>
      </w:r>
    </w:p>
    <w:p>
      <w:r>
        <w:t>出版社：济南：山东科学技术出版社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好玩的思维游戏  中级版 评论地址：https://www.jiaokey.com/book/detail/13657610.html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