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自我意识与人格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自我意识与人格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本书出售、求购地址：https://www.jiaokey.com/book/detail/13657391.html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关键词搜索：https://www.jiaokey.com/tag/自我意识与人格.html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