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自我意识与气质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自我意识与气质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本书出售、求购地址：https://www.jiaokey.com/book/detail/13657390.html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关键词搜索：https://www.jiaokey.com/tag/自我意识与气质.html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