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自我意识与兴趣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自我意识与兴趣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本书出售、求购地址：https://www.jiaokey.com/book/detail/13657389.html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关键词搜索：https://www.jiaokey.com/tag/自我意识与兴趣.html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