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自我意识与个性  1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自我意识与个性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本书出售、求购地址：https://www.jiaokey.com/book/detail/13657387.html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关键词搜索：https://www.jiaokey.com/tag/自我意识与个性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