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情商与创造力  3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情商与创造力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本书出售、求购地址：https://www.jiaokey.com/book/detail/13657371.html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关键词搜索：https://www.jiaokey.com/tag/情商与创造力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