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索超  张清  马军骠骑兼先锋使之二</w:t>
      </w:r>
    </w:p>
    <w:p>
      <w:r>
        <w:rPr>
          <w:rFonts w:ascii="宋体" w:hAnsi="宋体" w:eastAsia="宋体"/>
          <w:sz w:val="24"/>
        </w:rPr>
        <w:t>根林，三才，徐溪编写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索超  张清  马军骠骑兼先锋使之二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根林，三才，徐溪编写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本书出售、求购地址：https://www.jiaokey.com/book/detail/13657297.html</w:t>
      </w:r>
    </w:p>
    <w:p>
      <w:r>
        <w:t>更多相关图书推荐：https://www.jiaokey.com</w:t>
      </w:r>
    </w:p>
    <w:p>
      <w:r>
        <w:t>根林，三才，徐溪编写 其他作品：https://www.jiaokey.com/tag/根林，三才，徐溪编写.html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关键词搜索：https://www.jiaokey.com/tag/索超  张清  马军骠骑兼先锋使之二.html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