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书名：施恩  穆春  步军将校之二</w:t>
      </w:r>
    </w:p>
    <w:p>
      <w:r>
        <w:t>作者：马骏，徐卫庆编写</w:t>
      </w:r>
    </w:p>
    <w:p>
      <w:r>
        <w:t>出版社：北京：北京燕山出版社</w:t>
      </w:r>
    </w:p>
    <w:p>
      <w:r>
        <w:t>出版日期：1996.11</w:t>
      </w:r>
    </w:p>
    <w:p>
      <w:r>
        <w:t>总页数：91</w:t>
      </w:r>
    </w:p>
    <w:p>
      <w:r>
        <w:t>更多请访问教客网: www.jiaokey.com</w:t>
      </w:r>
    </w:p>
    <w:p>
      <w:r>
        <w:t>施恩  穆春  步军将校之二 评论地址：https://www.jiaokey.com/book/detail/13657283.html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