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书名：别为恶友抓狂  上</w:t>
      </w:r>
    </w:p>
    <w:p>
      <w:r>
        <w:t>作者：（台）苏昶威，赵仁宇著</w:t>
      </w:r>
    </w:p>
    <w:p>
      <w:r>
        <w:t>出版社：北京:大众文艺出版社,2007.01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别为恶友抓狂  上 评论地址：https://www.jiaokey.com/book/detail/13657216.html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