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第4辑  13  袋兽</w:t>
      </w:r>
    </w:p>
    <w:p>
      <w:r>
        <w:t>作者：古禅主编</w:t>
      </w:r>
    </w:p>
    <w:p>
      <w:r>
        <w:t>出版社：北京:中国建材工业出版社,1998.09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地球村动物邻居  第4辑  13  袋兽 评论地址：https://www.jiaokey.com/book/detail/13657159.html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