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神秘无穷的太阳系之谜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神秘无穷的太阳系之谜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本书出售、求购地址：https://www.jiaokey.com/book/detail/13657138.html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关键词搜索：https://www.jiaokey.com/tag/神秘无穷的太阳系之谜.html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