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人体之谜</w:t>
      </w:r>
    </w:p>
    <w:p>
      <w:r>
        <w:rPr>
          <w:rFonts w:ascii="宋体" w:hAnsi="宋体" w:eastAsia="宋体"/>
          <w:sz w:val="24"/>
        </w:rPr>
        <w:t>冯明生，王兰琴主编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人体之谜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冯明生，王兰琴主编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自然科学-zi ran ke xue-普及读物-CT-S099080-自然科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本书出售、求购地址：https://www.jiaokey.com/book/detail/13657137.html</w:t>
      </w:r>
    </w:p>
    <w:p>
      <w:r>
        <w:t>更多相关图书推荐：https://www.jiaokey.com</w:t>
      </w:r>
    </w:p>
    <w:p>
      <w:r>
        <w:t>冯明生，王兰琴主编 其他作品：https://www.jiaokey.com/tag/冯明生，王兰琴主编.html</w:t>
      </w:r>
    </w:p>
    <w:p>
      <w:r>
        <w:t>成都：四川科学技术出版社 出版图书：https://www.jiaokey.com/tag/成都：四川科学技术出版社.html</w:t>
      </w:r>
    </w:p>
    <w:p>
      <w:r>
        <w:t>关键词搜索：https://www.jiaokey.com/tag/自然科学-zi ran ke xue-普及读物-CT-S099080-自然科.html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