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作者：杨子耀编文；丘玮绘画；刘熹奇封面；吴修慧策划</w:t>
      </w:r>
    </w:p>
    <w:p>
      <w:r>
        <w:t>出版社：南昌：江西美术出版社</w:t>
      </w:r>
    </w:p>
    <w:p>
      <w:r>
        <w:t>出版日期：2011.08</w:t>
      </w:r>
    </w:p>
    <w:p>
      <w:r>
        <w:t>总页数：112</w:t>
      </w:r>
    </w:p>
    <w:p>
      <w:r>
        <w:t>更多请访问教客网: www.jiaokey.com</w:t>
      </w:r>
    </w:p>
    <w:p>
      <w:r>
        <w:t>方志敏的故事 评论地址：https://www.jiaokey.com/book/detail/13657121.html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