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理工补文  开拓创新  女子高校理工类课程对文科专业学生整体素质提升的影响力研究</w:t>
      </w:r>
    </w:p>
    <w:p>
      <w:r>
        <w:rPr>
          <w:rFonts w:ascii="宋体" w:hAnsi="宋体" w:eastAsia="宋体"/>
          <w:sz w:val="24"/>
        </w:rPr>
        <w:t>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理工补文  开拓创新  女子高校理工类课程对文科专业学生整体素质提升的影响力研究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本书出售、求购地址：https://www.jiaokey.com/book/detail/13657072.html</w:t>
      </w:r>
    </w:p>
    <w:p>
      <w:r>
        <w:t>更多相关图书推荐：https://www.jiaokey.com</w:t>
      </w:r>
    </w:p>
    <w:p>
      <w:r>
        <w:t>宁玲主编 其他作品：https://www.jiaokey.com/tag/宁玲主编.html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关键词搜索：https://www.jiaokey.com/tag/理工补文  开拓创新  女子高校理工类课程对文科专业学生整体素质提升的影响力研究.html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