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百年波阳人</w:t>
      </w:r>
    </w:p>
    <w:p>
      <w:r>
        <w:rPr>
          <w:rFonts w:ascii="宋体" w:hAnsi="宋体" w:eastAsia="宋体"/>
          <w:sz w:val="24"/>
        </w:rPr>
        <w:t>徐南凯主编；中共波阳县委党史工作办公室编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百年波阳人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徐南凯主编；中共波阳县委党史工作办公室编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本书出售、求购地址：https://www.jiaokey.com/book/detail/13657069.html</w:t>
      </w:r>
    </w:p>
    <w:p>
      <w:r>
        <w:t>更多相关图书推荐：https://www.jiaokey.com</w:t>
      </w:r>
    </w:p>
    <w:p>
      <w:r>
        <w:t>徐南凯主编；中共波阳县委党史工作办公室编 其他作品：https://www.jiaokey.com/tag/徐南凯主编；中共波阳县委党史工作办公室编.html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关键词搜索：https://www.jiaokey.com/tag/百年波阳人.html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