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作者：余振，欧志新主编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城市轨道交通概论 评论地址：https://www.jiaokey.com/book/detail/13656996.html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