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追求幸福的教育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追求幸福的教育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本书出售、求购地址：https://www.jiaokey.com/book/detail/13656884.html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关键词搜索：https://www.jiaokey.com/tag/追求幸福的教育.html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