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书名：了不起的小果果  一年级真特别</w:t>
      </w:r>
    </w:p>
    <w:p>
      <w:r>
        <w:t>作者：钟小白著</w:t>
      </w:r>
    </w:p>
    <w:p>
      <w:r>
        <w:t>出版社：沈阳：春风文艺出版社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了不起的小果果  一年级真特别 评论地址：https://www.jiaokey.com/book/detail/13656879.html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