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书名：从菜鸟到厨神7天学会地道家常菜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从菜鸟到厨神7天学会地道家常菜 评论地址：https://www.jiaokey.com/book/detail/13656872.html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