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书名：舌尖上的秘诀在家做菜厨艺必学的180招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总页数：182</w:t>
      </w:r>
    </w:p>
    <w:p>
      <w:r>
        <w:t>更多请访问教客网: www.jiaokey.com</w:t>
      </w:r>
    </w:p>
    <w:p>
      <w:r>
        <w:t>舌尖上的秘诀在家做菜厨艺必学的180招 评论地址：https://www.jiaokey.com/book/detail/13656871.html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