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困顿与开拓  一个国家文物局局长的自述</w:t>
      </w:r>
    </w:p>
    <w:p>
      <w:r>
        <w:rPr>
          <w:rFonts w:ascii="宋体" w:hAnsi="宋体" w:eastAsia="宋体"/>
          <w:sz w:val="24"/>
        </w:rPr>
        <w:t>张德勤著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困顿与开拓  一个国家文物局局长的自述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本书出售、求购地址：https://www.jiaokey.com/book/detail/13656870.html</w:t>
      </w:r>
    </w:p>
    <w:p>
      <w:r>
        <w:t>更多相关图书推荐：https://www.jiaokey.com</w:t>
      </w:r>
    </w:p>
    <w:p>
      <w:r>
        <w:t>张德勤著 其他作品：https://www.jiaokey.com/tag/张德勤著.html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关键词搜索：https://www.jiaokey.com/tag/困顿与开拓  一个国家文物局局长的自述.html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