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书名：我们这样教孩子  状元父母教子经  状元是怎样炼成的</w:t>
      </w:r>
    </w:p>
    <w:p>
      <w:r>
        <w:t>作者：良石编著</w:t>
      </w:r>
    </w:p>
    <w:p>
      <w:r>
        <w:t>出版社：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我们这样教孩子  状元父母教子经  状元是怎样炼成的 评论地址：https://www.jiaokey.com/book/detail/13656869.html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