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书名：黑旋风李逵</w:t>
      </w:r>
    </w:p>
    <w:p>
      <w:r>
        <w:t>作者：武箭编著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黑旋风李逵 评论地址：https://www.jiaokey.com/book/detail/13656855.html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