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马云投资理财课  中国首富教你投资理财</w:t>
      </w:r>
    </w:p>
    <w:p>
      <w:r>
        <w:rPr>
          <w:rFonts w:ascii="宋体" w:hAnsi="宋体" w:eastAsia="宋体"/>
          <w:sz w:val="24"/>
        </w:rPr>
        <w:t>顾嘉著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马云投资理财课  中国首富教你投资理财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马云-私人投资-经验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本书出售、求购地址：https://www.jiaokey.com/book/detail/13656818.html</w:t>
      </w:r>
    </w:p>
    <w:p>
      <w:r>
        <w:t>更多相关图书推荐：https://www.jiaokey.com</w:t>
      </w:r>
    </w:p>
    <w:p>
      <w:r>
        <w:t>顾嘉著 其他作品：https://www.jiaokey.com/tag/顾嘉著.html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关键词搜索：https://www.jiaokey.com/tag/马云-私人投资-经验.html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