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书名：世界上最好玩的恐龙科学馆  快逃！恐龙</w:t>
      </w:r>
    </w:p>
    <w:p>
      <w:r>
        <w:t>作者：向往工作室编著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总页数：114</w:t>
      </w:r>
    </w:p>
    <w:p>
      <w:r>
        <w:t>更多请访问教客网: www.jiaokey.com</w:t>
      </w:r>
    </w:p>
    <w:p>
      <w:r>
        <w:t>世界上最好玩的恐龙科学馆  快逃！恐龙 评论地址：https://www.jiaokey.com/book/detail/13656756.html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