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第54卷  环节动物门  多毛纲  3  缨鳃虫目</w:t>
      </w:r>
    </w:p>
    <w:p>
      <w:r>
        <w:rPr>
          <w:rFonts w:ascii="宋体" w:hAnsi="宋体" w:eastAsia="宋体"/>
          <w:sz w:val="24"/>
        </w:rPr>
        <w:t>孙瑞平，杨德渐著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第54卷  环节动物门  多毛纲  3  缨鳃虫目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孙瑞平，杨德渐著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本书出售、求购地址：https://www.jiaokey.com/book/detail/13656724.html</w:t>
      </w:r>
    </w:p>
    <w:p>
      <w:r>
        <w:t>更多相关图书推荐：https://www.jiaokey.com</w:t>
      </w:r>
    </w:p>
    <w:p>
      <w:r>
        <w:t>孙瑞平，杨德渐著 其他作品：https://www.jiaokey.com/tag/孙瑞平，杨德渐著.html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第54卷  环节动物门  多毛纲  3  缨鳃虫目.html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