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2016考研英语阅读解题技巧大揭密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2016考研英语阅读解题技巧大揭密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本书出售、求购地址：https://www.jiaokey.com/book/detail/13656693.html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关键词搜索：https://www.jiaokey.com/tag/2016考研英语阅读解题技巧大揭密.html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