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书名：妈咪轻松做！  给宝贝的独一无二布手作</w:t>
      </w:r>
    </w:p>
    <w:p>
      <w:r>
        <w:t>作者：阿布豆·黄思静，幸福咩咩著</w:t>
      </w:r>
    </w:p>
    <w:p>
      <w:r>
        <w:t>出版社：北京:光明日报出版社,2014.10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妈咪轻松做！  给宝贝的独一无二布手作 评论地址：https://www.jiaokey.com/book/detail/13656692.html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