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书名：1盆变10盆  插插种植活用百科</w:t>
      </w:r>
    </w:p>
    <w:p>
      <w:r>
        <w:t>作者：梁群健著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1盆变10盆  插插种植活用百科 评论地址：https://www.jiaokey.com/book/detail/13656691.html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