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书名：女孩最爱问的100个为什么</w:t>
      </w:r>
    </w:p>
    <w:p>
      <w:r>
        <w:t>作者：王文辉，朱军，刘华编著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总页数：159</w:t>
      </w:r>
    </w:p>
    <w:p>
      <w:r>
        <w:t>更多请访问教客网: www.jiaokey.com</w:t>
      </w:r>
    </w:p>
    <w:p>
      <w:r>
        <w:t>女孩最爱问的100个为什么 评论地址：https://www.jiaokey.com/book/detail/13656657.html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