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共青团社区工作问答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共青团社区工作问答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本书出售、求购地址：https://www.jiaokey.com/book/detail/13656637.html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关键词搜索：https://www.jiaokey.com/tag/共青团社区工作问答.html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