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区域性推进青少年科技教育实践研究</w:t>
      </w:r>
    </w:p>
    <w:p>
      <w:r>
        <w:rPr>
          <w:rFonts w:ascii="宋体" w:hAnsi="宋体" w:eastAsia="宋体"/>
          <w:sz w:val="24"/>
        </w:rPr>
        <w:t>王华兴，杨向谊，张才龙著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区域性推进青少年科技教育实践研究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王华兴，杨向谊，张才龙著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科学技术-学校-教育-教学研究-中小学-徐汇区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本书出售、求购地址：https://www.jiaokey.com/book/detail/13656634.html</w:t>
      </w:r>
    </w:p>
    <w:p>
      <w:r>
        <w:t>更多相关图书推荐：https://www.jiaokey.com</w:t>
      </w:r>
    </w:p>
    <w:p>
      <w:r>
        <w:t>王华兴，杨向谊，张才龙著 其他作品：https://www.jiaokey.com/tag/王华兴，杨向谊，张才龙著.html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关键词搜索：https://www.jiaokey.com/tag/科学技术-学校-教育-教学研究-中小学-徐汇区.html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