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告诉自己：挫折不怕  青少年必修的挫折课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告诉自己：挫折不怕  青少年必修的挫折课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本书出售、求购地址：https://www.jiaokey.com/book/detail/13656627.html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关键词搜索：https://www.jiaokey.com/tag/告诉自己：挫折不怕  青少年必修的挫折课.html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