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儿童习惯养成训练  塑造未来</w:t>
      </w:r>
    </w:p>
    <w:p>
      <w:r>
        <w:rPr>
          <w:rFonts w:ascii="宋体" w:hAnsi="宋体" w:eastAsia="宋体"/>
          <w:sz w:val="24"/>
        </w:rPr>
        <w:t>杨进波，刘胜林主编；四川省关心下一代工作委员会编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儿童习惯养成训练  塑造未来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杨进波，刘胜林主编；四川省关心下一代工作委员会编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本书出售、求购地址：https://www.jiaokey.com/book/detail/13656615.html</w:t>
      </w:r>
    </w:p>
    <w:p>
      <w:r>
        <w:t>更多相关图书推荐：https://www.jiaokey.com</w:t>
      </w:r>
    </w:p>
    <w:p>
      <w:r>
        <w:t>杨进波，刘胜林主编；四川省关心下一代工作委员会编 其他作品：https://www.jiaokey.com/tag/杨进波，刘胜林主编；四川省关心下一代工作委员会编.html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关键词搜索：https://www.jiaokey.com/tag/儿童教育(学科: 家庭教育)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