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青少年家庭德育新概念</w:t>
      </w:r>
    </w:p>
    <w:p>
      <w:r>
        <w:rPr>
          <w:rFonts w:ascii="宋体" w:hAnsi="宋体" w:eastAsia="宋体"/>
          <w:sz w:val="24"/>
        </w:rPr>
        <w:t>丁新萌，尚燕杉，朱苑玲主编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青少年家庭德育新概念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丁新萌，尚燕杉，朱苑玲主编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本书出售、求购地址：https://www.jiaokey.com/book/detail/13656610.html</w:t>
      </w:r>
    </w:p>
    <w:p>
      <w:r>
        <w:t>更多相关图书推荐：https://www.jiaokey.com</w:t>
      </w:r>
    </w:p>
    <w:p>
      <w:r>
        <w:t>丁新萌，尚燕杉，朱苑玲主编 其他作品：https://www.jiaokey.com/tag/丁新萌，尚燕杉，朱苑玲主编.html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关键词搜索：https://www.jiaokey.com/tag/青少年家庭德育新概念.html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