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21世纪青少年百科全书  自然卷  图文版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21世纪青少年百科全书  自然卷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本书出售、求购地址：https://www.jiaokey.com/book/detail/13656608.html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关键词搜索：https://www.jiaokey.com/tag/21世纪青少年百科全书  自然卷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