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书名：站在新的起点上  上海青年工作课题调研集  2001-2002</w:t>
      </w:r>
    </w:p>
    <w:p>
      <w:r>
        <w:t>作者：马春雷主编；共青团上海市委员会编</w:t>
      </w:r>
    </w:p>
    <w:p>
      <w:r>
        <w:t>出版社：上海：上海大学出版社</w:t>
      </w:r>
    </w:p>
    <w:p>
      <w:r>
        <w:t>出版日期：2002.01</w:t>
      </w:r>
    </w:p>
    <w:p>
      <w:r>
        <w:t>总页数：290</w:t>
      </w:r>
    </w:p>
    <w:p>
      <w:r>
        <w:t>更多请访问教客网: www.jiaokey.com</w:t>
      </w:r>
    </w:p>
    <w:p>
      <w:r>
        <w:t>站在新的起点上  上海青年工作课题调研集  2001-2002 评论地址：https://www.jiaokey.com/book/detail/13656562.html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