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书名：青春体验  青少年素质拓展训练教程</w:t>
      </w:r>
    </w:p>
    <w:p>
      <w:r>
        <w:t>作者：刘钧演主编；连莎，涂敏霞副主编</w:t>
      </w:r>
    </w:p>
    <w:p>
      <w:r>
        <w:t>出版社：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青春体验  青少年素质拓展训练教程 评论地址：https://www.jiaokey.com/book/detail/13656553.html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