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“凡人”颂  改革开放以来宣传时代人物先进事迹报告演讲团讲稿选编  1981年-2006年</w:t>
      </w:r>
    </w:p>
    <w:p>
      <w:r>
        <w:rPr>
          <w:rFonts w:ascii="宋体" w:hAnsi="宋体" w:eastAsia="宋体"/>
          <w:sz w:val="24"/>
        </w:rPr>
        <w:t>吴仁杰主编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“凡人”颂  改革开放以来宣传时代人物先进事迹报告演讲团讲稿选编  1981年-2006年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本书出售、求购地址：https://www.jiaokey.com/book/detail/13656536.html</w:t>
      </w:r>
    </w:p>
    <w:p>
      <w:r>
        <w:t>更多相关图书推荐：https://www.jiaokey.com</w:t>
      </w:r>
    </w:p>
    <w:p>
      <w:r>
        <w:t>吴仁杰主编 其他作品：https://www.jiaokey.com/tag/吴仁杰主编.html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关键词搜索：https://www.jiaokey.com/tag/“凡人”颂  改革开放以来宣传时代人物先进事迹报告演讲团讲稿选编  1981年-2006年.html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