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新时期城市社区共青团工作  城市社区团干部读本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新时期城市社区共青团工作  城市社区团干部读本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本书出售、求购地址：https://www.jiaokey.com/book/detail/13656533.html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关键词搜索：https://www.jiaokey.com/tag/新时期城市社区共青团工作  城市社区团干部读本.html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