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新时期高校共青团工作  高校团干部读本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新时期高校共青团工作  高校团干部读本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本书出售、求购地址：https://www.jiaokey.com/book/detail/13656532.html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关键词搜索：https://www.jiaokey.com/tag/新时期高校共青团工作  高校团干部读本.html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