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青年工作新技术  共青团干部工作读本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青年工作新技术  共青团干部工作读本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本书出售、求购地址：https://www.jiaokey.com/book/detail/13656531.html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关键词搜索：https://www.jiaokey.com/tag/青年工作新技术  共青团干部工作读本.html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